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D771" w14:textId="25030230" w:rsidR="0002731A" w:rsidRPr="0002731A" w:rsidRDefault="0002731A" w:rsidP="0002731A">
      <w:pPr>
        <w:pStyle w:val="Heading1"/>
        <w:spacing w:before="0" w:line="240" w:lineRule="auto"/>
        <w:jc w:val="center"/>
        <w:rPr>
          <w:rFonts w:cstheme="majorHAnsi"/>
          <w:color w:val="auto"/>
          <w:sz w:val="24"/>
          <w:szCs w:val="24"/>
        </w:rPr>
      </w:pPr>
      <w:r w:rsidRPr="0002731A">
        <w:rPr>
          <w:rFonts w:cstheme="majorHAnsi"/>
          <w:color w:val="auto"/>
          <w:sz w:val="24"/>
          <w:szCs w:val="24"/>
        </w:rPr>
        <w:t xml:space="preserve">Unity 5K Spring Internship </w:t>
      </w:r>
      <w:r>
        <w:rPr>
          <w:rFonts w:cstheme="majorHAnsi"/>
          <w:color w:val="auto"/>
          <w:sz w:val="24"/>
          <w:szCs w:val="24"/>
        </w:rPr>
        <w:t>Application</w:t>
      </w:r>
    </w:p>
    <w:p w14:paraId="2F87B599" w14:textId="77777777" w:rsidR="0002731A" w:rsidRDefault="0002731A" w:rsidP="00CD1A9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7892BDC" w14:textId="668C5341" w:rsidR="00CB1078" w:rsidRPr="0002731A" w:rsidRDefault="00345F82" w:rsidP="00CD1A91">
      <w:pPr>
        <w:jc w:val="both"/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 xml:space="preserve">Thank you for your interest in serving as an intern for the Unity 5K, a campus-led community wellness and unity-focused event presented in partnership with the </w:t>
      </w:r>
      <w:r w:rsidR="0002731A">
        <w:rPr>
          <w:rFonts w:asciiTheme="majorHAnsi" w:hAnsiTheme="majorHAnsi" w:cstheme="majorHAnsi"/>
          <w:sz w:val="24"/>
          <w:szCs w:val="24"/>
        </w:rPr>
        <w:t xml:space="preserve">FSU </w:t>
      </w:r>
      <w:r w:rsidRPr="0002731A">
        <w:rPr>
          <w:rFonts w:asciiTheme="majorHAnsi" w:hAnsiTheme="majorHAnsi" w:cstheme="majorHAnsi"/>
          <w:sz w:val="24"/>
          <w:szCs w:val="24"/>
        </w:rPr>
        <w:t>College of Social Sciences and Public Policy and the Civil Rights Institute. Please complete the application below.</w:t>
      </w:r>
    </w:p>
    <w:p w14:paraId="14648AC4" w14:textId="77777777" w:rsidR="00CB1078" w:rsidRPr="00B74739" w:rsidRDefault="00345F82">
      <w:pPr>
        <w:pStyle w:val="Heading2"/>
        <w:rPr>
          <w:rFonts w:cstheme="majorHAnsi"/>
          <w:color w:val="auto"/>
          <w:sz w:val="24"/>
          <w:szCs w:val="24"/>
          <w:u w:val="single"/>
        </w:rPr>
      </w:pPr>
      <w:r w:rsidRPr="00B74739">
        <w:rPr>
          <w:rFonts w:cstheme="majorHAnsi"/>
          <w:color w:val="auto"/>
          <w:sz w:val="24"/>
          <w:szCs w:val="24"/>
          <w:u w:val="single"/>
        </w:rPr>
        <w:t>Applicant Information</w:t>
      </w:r>
    </w:p>
    <w:p w14:paraId="702C2DA2" w14:textId="77777777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>Full Name:</w:t>
      </w:r>
    </w:p>
    <w:p w14:paraId="69DF950A" w14:textId="1ED253B0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>FSU Email Address:</w:t>
      </w:r>
    </w:p>
    <w:p w14:paraId="41657DC5" w14:textId="77777777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>Phone Number:</w:t>
      </w:r>
    </w:p>
    <w:p w14:paraId="6D96BFF0" w14:textId="77777777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>Major / Minor:</w:t>
      </w:r>
    </w:p>
    <w:p w14:paraId="4B4E3E11" w14:textId="77777777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>Expected Graduation Date:</w:t>
      </w:r>
    </w:p>
    <w:p w14:paraId="13AFF0F7" w14:textId="77777777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>Student Classification (Freshman, Sophomore, Junior, Senior, Graduate):</w:t>
      </w:r>
    </w:p>
    <w:p w14:paraId="5FBBDE96" w14:textId="77777777" w:rsidR="00CB1078" w:rsidRPr="0002731A" w:rsidRDefault="00345F82">
      <w:pPr>
        <w:pStyle w:val="Heading2"/>
        <w:rPr>
          <w:rFonts w:cstheme="majorHAnsi"/>
          <w:color w:val="auto"/>
          <w:sz w:val="24"/>
          <w:szCs w:val="24"/>
        </w:rPr>
      </w:pPr>
      <w:r w:rsidRPr="0002731A">
        <w:rPr>
          <w:rFonts w:cstheme="majorHAnsi"/>
          <w:color w:val="auto"/>
          <w:sz w:val="24"/>
          <w:szCs w:val="24"/>
        </w:rPr>
        <w:t>Position Preferences</w:t>
      </w:r>
    </w:p>
    <w:p w14:paraId="45571CCC" w14:textId="77777777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>Please rank the internship roles in order of preference (1–3):</w:t>
      </w:r>
    </w:p>
    <w:p w14:paraId="39F8A510" w14:textId="77777777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 xml:space="preserve">   </w:t>
      </w:r>
      <w:r w:rsidRPr="0002731A">
        <w:rPr>
          <w:rFonts w:ascii="Segoe UI Symbol" w:hAnsi="Segoe UI Symbol" w:cs="Segoe UI Symbol"/>
          <w:sz w:val="24"/>
          <w:szCs w:val="24"/>
        </w:rPr>
        <w:t>☐</w:t>
      </w:r>
      <w:r w:rsidRPr="0002731A">
        <w:rPr>
          <w:rFonts w:asciiTheme="majorHAnsi" w:hAnsiTheme="majorHAnsi" w:cstheme="majorHAnsi"/>
          <w:sz w:val="24"/>
          <w:szCs w:val="24"/>
        </w:rPr>
        <w:t xml:space="preserve"> Communications &amp; Marketing Intern</w:t>
      </w:r>
    </w:p>
    <w:p w14:paraId="12E12052" w14:textId="77777777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 xml:space="preserve">   </w:t>
      </w:r>
      <w:r w:rsidRPr="0002731A">
        <w:rPr>
          <w:rFonts w:ascii="Segoe UI Symbol" w:hAnsi="Segoe UI Symbol" w:cs="Segoe UI Symbol"/>
          <w:sz w:val="24"/>
          <w:szCs w:val="24"/>
        </w:rPr>
        <w:t>☐</w:t>
      </w:r>
      <w:r w:rsidRPr="0002731A">
        <w:rPr>
          <w:rFonts w:asciiTheme="majorHAnsi" w:hAnsiTheme="majorHAnsi" w:cstheme="majorHAnsi"/>
          <w:sz w:val="24"/>
          <w:szCs w:val="24"/>
        </w:rPr>
        <w:t xml:space="preserve"> Volunteer &amp; Operations Intern</w:t>
      </w:r>
    </w:p>
    <w:p w14:paraId="61A1A488" w14:textId="77777777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 xml:space="preserve">   </w:t>
      </w:r>
      <w:r w:rsidRPr="0002731A">
        <w:rPr>
          <w:rFonts w:ascii="Segoe UI Symbol" w:hAnsi="Segoe UI Symbol" w:cs="Segoe UI Symbol"/>
          <w:sz w:val="24"/>
          <w:szCs w:val="24"/>
        </w:rPr>
        <w:t>☐</w:t>
      </w:r>
      <w:r w:rsidRPr="0002731A">
        <w:rPr>
          <w:rFonts w:asciiTheme="majorHAnsi" w:hAnsiTheme="majorHAnsi" w:cstheme="majorHAnsi"/>
          <w:sz w:val="24"/>
          <w:szCs w:val="24"/>
        </w:rPr>
        <w:t xml:space="preserve"> Partnerships, Sponsorship &amp; Campus Engagement Intern</w:t>
      </w:r>
    </w:p>
    <w:p w14:paraId="1131DED5" w14:textId="77777777" w:rsidR="00CB1078" w:rsidRPr="0002731A" w:rsidRDefault="00CB1078">
      <w:pPr>
        <w:rPr>
          <w:rFonts w:asciiTheme="majorHAnsi" w:hAnsiTheme="majorHAnsi" w:cstheme="majorHAnsi"/>
          <w:sz w:val="24"/>
          <w:szCs w:val="24"/>
        </w:rPr>
      </w:pPr>
    </w:p>
    <w:p w14:paraId="413E5AA9" w14:textId="0775BB1C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 xml:space="preserve">Are you available to work a minimum of 10 hours per week?  </w:t>
      </w:r>
      <w:r w:rsidRPr="0002731A">
        <w:rPr>
          <w:rFonts w:ascii="Segoe UI Symbol" w:hAnsi="Segoe UI Symbol" w:cs="Segoe UI Symbol"/>
          <w:sz w:val="24"/>
          <w:szCs w:val="24"/>
        </w:rPr>
        <w:t>☐</w:t>
      </w:r>
      <w:r w:rsidRPr="0002731A">
        <w:rPr>
          <w:rFonts w:asciiTheme="majorHAnsi" w:hAnsiTheme="majorHAnsi" w:cstheme="majorHAnsi"/>
          <w:sz w:val="24"/>
          <w:szCs w:val="24"/>
        </w:rPr>
        <w:t xml:space="preserve"> Yes</w:t>
      </w:r>
      <w:r w:rsidR="0002731A">
        <w:rPr>
          <w:rFonts w:asciiTheme="majorHAnsi" w:hAnsiTheme="majorHAnsi" w:cstheme="majorHAnsi"/>
          <w:sz w:val="24"/>
          <w:szCs w:val="24"/>
        </w:rPr>
        <w:t xml:space="preserve"> </w:t>
      </w:r>
      <w:r w:rsidRPr="0002731A">
        <w:rPr>
          <w:rFonts w:asciiTheme="majorHAnsi" w:hAnsiTheme="majorHAnsi" w:cstheme="majorHAnsi"/>
          <w:sz w:val="24"/>
          <w:szCs w:val="24"/>
        </w:rPr>
        <w:t xml:space="preserve">  </w:t>
      </w:r>
      <w:r w:rsidRPr="0002731A">
        <w:rPr>
          <w:rFonts w:ascii="Segoe UI Symbol" w:hAnsi="Segoe UI Symbol" w:cs="Segoe UI Symbol"/>
          <w:sz w:val="24"/>
          <w:szCs w:val="24"/>
        </w:rPr>
        <w:t>☐</w:t>
      </w:r>
      <w:r w:rsidRPr="0002731A">
        <w:rPr>
          <w:rFonts w:asciiTheme="majorHAnsi" w:hAnsiTheme="majorHAnsi" w:cstheme="majorHAnsi"/>
          <w:sz w:val="24"/>
          <w:szCs w:val="24"/>
        </w:rPr>
        <w:t xml:space="preserve"> No</w:t>
      </w:r>
    </w:p>
    <w:p w14:paraId="1028D19A" w14:textId="05A43444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 xml:space="preserve">Are you available for </w:t>
      </w:r>
      <w:r w:rsidR="0002731A">
        <w:rPr>
          <w:rFonts w:asciiTheme="majorHAnsi" w:hAnsiTheme="majorHAnsi" w:cstheme="majorHAnsi"/>
          <w:sz w:val="24"/>
          <w:szCs w:val="24"/>
        </w:rPr>
        <w:t xml:space="preserve">a </w:t>
      </w:r>
      <w:r w:rsidRPr="0002731A">
        <w:rPr>
          <w:rFonts w:asciiTheme="majorHAnsi" w:hAnsiTheme="majorHAnsi" w:cstheme="majorHAnsi"/>
          <w:sz w:val="24"/>
          <w:szCs w:val="24"/>
        </w:rPr>
        <w:t xml:space="preserve">weekend event?  </w:t>
      </w:r>
      <w:r w:rsidRPr="0002731A">
        <w:rPr>
          <w:rFonts w:ascii="Segoe UI Symbol" w:hAnsi="Segoe UI Symbol" w:cs="Segoe UI Symbol"/>
          <w:sz w:val="24"/>
          <w:szCs w:val="24"/>
        </w:rPr>
        <w:t>☐</w:t>
      </w:r>
      <w:r w:rsidRPr="0002731A">
        <w:rPr>
          <w:rFonts w:asciiTheme="majorHAnsi" w:hAnsiTheme="majorHAnsi" w:cstheme="majorHAnsi"/>
          <w:sz w:val="24"/>
          <w:szCs w:val="24"/>
        </w:rPr>
        <w:t xml:space="preserve"> Yes</w:t>
      </w:r>
      <w:r w:rsidR="0002731A">
        <w:rPr>
          <w:rFonts w:asciiTheme="majorHAnsi" w:hAnsiTheme="majorHAnsi" w:cstheme="majorHAnsi"/>
          <w:sz w:val="24"/>
          <w:szCs w:val="24"/>
        </w:rPr>
        <w:t xml:space="preserve"> </w:t>
      </w:r>
      <w:r w:rsidRPr="0002731A">
        <w:rPr>
          <w:rFonts w:asciiTheme="majorHAnsi" w:hAnsiTheme="majorHAnsi" w:cstheme="majorHAnsi"/>
          <w:sz w:val="24"/>
          <w:szCs w:val="24"/>
        </w:rPr>
        <w:t xml:space="preserve">  </w:t>
      </w:r>
      <w:r w:rsidRPr="0002731A">
        <w:rPr>
          <w:rFonts w:ascii="Segoe UI Symbol" w:hAnsi="Segoe UI Symbol" w:cs="Segoe UI Symbol"/>
          <w:sz w:val="24"/>
          <w:szCs w:val="24"/>
        </w:rPr>
        <w:t>☐</w:t>
      </w:r>
      <w:r w:rsidRPr="0002731A">
        <w:rPr>
          <w:rFonts w:asciiTheme="majorHAnsi" w:hAnsiTheme="majorHAnsi" w:cstheme="majorHAnsi"/>
          <w:sz w:val="24"/>
          <w:szCs w:val="24"/>
        </w:rPr>
        <w:t xml:space="preserve"> No</w:t>
      </w:r>
    </w:p>
    <w:p w14:paraId="08FDAA02" w14:textId="77777777" w:rsidR="00CB1078" w:rsidRPr="0002731A" w:rsidRDefault="00345F82">
      <w:pPr>
        <w:pStyle w:val="Heading2"/>
        <w:rPr>
          <w:rFonts w:cstheme="majorHAnsi"/>
          <w:color w:val="auto"/>
          <w:sz w:val="24"/>
          <w:szCs w:val="24"/>
        </w:rPr>
      </w:pPr>
      <w:r w:rsidRPr="0002731A">
        <w:rPr>
          <w:rFonts w:cstheme="majorHAnsi"/>
          <w:color w:val="auto"/>
          <w:sz w:val="24"/>
          <w:szCs w:val="24"/>
        </w:rPr>
        <w:t>Short Answer Questions</w:t>
      </w:r>
    </w:p>
    <w:p w14:paraId="066FD6E3" w14:textId="6ADE7750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 xml:space="preserve">1. Why are you interested in joining the Unity 5K Internship </w:t>
      </w:r>
      <w:r w:rsidR="0002731A">
        <w:rPr>
          <w:rFonts w:asciiTheme="majorHAnsi" w:hAnsiTheme="majorHAnsi" w:cstheme="majorHAnsi"/>
          <w:sz w:val="24"/>
          <w:szCs w:val="24"/>
        </w:rPr>
        <w:t>Program</w:t>
      </w:r>
      <w:r w:rsidRPr="0002731A">
        <w:rPr>
          <w:rFonts w:asciiTheme="majorHAnsi" w:hAnsiTheme="majorHAnsi" w:cstheme="majorHAnsi"/>
          <w:sz w:val="24"/>
          <w:szCs w:val="24"/>
        </w:rPr>
        <w:t>?</w:t>
      </w:r>
    </w:p>
    <w:p w14:paraId="0B9372DF" w14:textId="77777777" w:rsidR="00CB1078" w:rsidRPr="0002731A" w:rsidRDefault="00CB1078">
      <w:pPr>
        <w:rPr>
          <w:rFonts w:asciiTheme="majorHAnsi" w:hAnsiTheme="majorHAnsi" w:cstheme="majorHAnsi"/>
          <w:sz w:val="24"/>
          <w:szCs w:val="24"/>
        </w:rPr>
      </w:pPr>
    </w:p>
    <w:p w14:paraId="32AA9587" w14:textId="77777777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>2. Describe any previous experience in communications, event planning, leadership, community service, or marketing.</w:t>
      </w:r>
    </w:p>
    <w:p w14:paraId="55371E94" w14:textId="77777777" w:rsidR="00CB1078" w:rsidRPr="0002731A" w:rsidRDefault="00CB1078">
      <w:pPr>
        <w:rPr>
          <w:rFonts w:asciiTheme="majorHAnsi" w:hAnsiTheme="majorHAnsi" w:cstheme="majorHAnsi"/>
          <w:sz w:val="24"/>
          <w:szCs w:val="24"/>
        </w:rPr>
      </w:pPr>
    </w:p>
    <w:p w14:paraId="3E9CF8FF" w14:textId="77777777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lastRenderedPageBreak/>
        <w:t>3. What strengths or skills would you bring to this internship?</w:t>
      </w:r>
    </w:p>
    <w:p w14:paraId="27091153" w14:textId="77777777" w:rsidR="00CB1078" w:rsidRPr="0002731A" w:rsidRDefault="00CB1078">
      <w:pPr>
        <w:rPr>
          <w:rFonts w:asciiTheme="majorHAnsi" w:hAnsiTheme="majorHAnsi" w:cstheme="majorHAnsi"/>
          <w:sz w:val="24"/>
          <w:szCs w:val="24"/>
        </w:rPr>
      </w:pPr>
    </w:p>
    <w:p w14:paraId="21EA69F5" w14:textId="77777777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>4. How do you define unity, and why is it important in campus and community settings?</w:t>
      </w:r>
    </w:p>
    <w:p w14:paraId="38EF9673" w14:textId="77777777" w:rsidR="00CB1078" w:rsidRPr="0002731A" w:rsidRDefault="00CB1078">
      <w:pPr>
        <w:rPr>
          <w:rFonts w:asciiTheme="majorHAnsi" w:hAnsiTheme="majorHAnsi" w:cstheme="majorHAnsi"/>
          <w:sz w:val="24"/>
          <w:szCs w:val="24"/>
        </w:rPr>
      </w:pPr>
    </w:p>
    <w:p w14:paraId="5A6B8754" w14:textId="77777777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>5. Please share your availability during the Spring 2026 semester.</w:t>
      </w:r>
    </w:p>
    <w:p w14:paraId="6A337B47" w14:textId="77777777" w:rsidR="00CB1078" w:rsidRPr="0002731A" w:rsidRDefault="00CB1078">
      <w:pPr>
        <w:rPr>
          <w:rFonts w:asciiTheme="majorHAnsi" w:hAnsiTheme="majorHAnsi" w:cstheme="majorHAnsi"/>
          <w:sz w:val="24"/>
          <w:szCs w:val="24"/>
        </w:rPr>
      </w:pPr>
    </w:p>
    <w:p w14:paraId="540D43DC" w14:textId="77777777" w:rsidR="00CB1078" w:rsidRPr="0002731A" w:rsidRDefault="00345F82">
      <w:pPr>
        <w:pStyle w:val="Heading2"/>
        <w:rPr>
          <w:rFonts w:cstheme="majorHAnsi"/>
          <w:color w:val="auto"/>
          <w:sz w:val="24"/>
          <w:szCs w:val="24"/>
        </w:rPr>
      </w:pPr>
      <w:r w:rsidRPr="0002731A">
        <w:rPr>
          <w:rFonts w:cstheme="majorHAnsi"/>
          <w:color w:val="auto"/>
          <w:sz w:val="24"/>
          <w:szCs w:val="24"/>
        </w:rPr>
        <w:t>Additional Materials (Optional)</w:t>
      </w:r>
    </w:p>
    <w:p w14:paraId="1BF12C6F" w14:textId="77777777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>Please attach any of the following if available:</w:t>
      </w:r>
    </w:p>
    <w:p w14:paraId="0E426C2E" w14:textId="77777777" w:rsidR="00CB1078" w:rsidRPr="0002731A" w:rsidRDefault="00345F82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>- Resume</w:t>
      </w:r>
    </w:p>
    <w:p w14:paraId="253CC9A0" w14:textId="77777777" w:rsidR="00CB1078" w:rsidRPr="0002731A" w:rsidRDefault="00345F82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>- Work samples (graphics, writing, social media, etc.)</w:t>
      </w:r>
    </w:p>
    <w:p w14:paraId="280FB959" w14:textId="77777777" w:rsidR="00CB1078" w:rsidRPr="0002731A" w:rsidRDefault="00345F82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>- Links to portfolios or LinkedIn profiles</w:t>
      </w:r>
    </w:p>
    <w:p w14:paraId="7E4643F9" w14:textId="77777777" w:rsidR="00CB1078" w:rsidRPr="0002731A" w:rsidRDefault="00345F82">
      <w:pPr>
        <w:pStyle w:val="Heading2"/>
        <w:rPr>
          <w:rFonts w:cstheme="majorHAnsi"/>
          <w:color w:val="auto"/>
          <w:sz w:val="24"/>
          <w:szCs w:val="24"/>
        </w:rPr>
      </w:pPr>
      <w:r w:rsidRPr="0002731A">
        <w:rPr>
          <w:rFonts w:cstheme="majorHAnsi"/>
          <w:color w:val="auto"/>
          <w:sz w:val="24"/>
          <w:szCs w:val="24"/>
        </w:rPr>
        <w:t>Signature</w:t>
      </w:r>
    </w:p>
    <w:p w14:paraId="68AAB3F2" w14:textId="77777777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>By submitting this application, I confirm that all information provided is accurate.</w:t>
      </w:r>
    </w:p>
    <w:p w14:paraId="77C63AEE" w14:textId="77777777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>Signature: ___________________________________________</w:t>
      </w:r>
    </w:p>
    <w:p w14:paraId="0ACFAB82" w14:textId="77777777" w:rsidR="00CB1078" w:rsidRPr="0002731A" w:rsidRDefault="00345F82">
      <w:pPr>
        <w:rPr>
          <w:rFonts w:asciiTheme="majorHAnsi" w:hAnsiTheme="majorHAnsi" w:cstheme="majorHAnsi"/>
          <w:sz w:val="24"/>
          <w:szCs w:val="24"/>
        </w:rPr>
      </w:pPr>
      <w:r w:rsidRPr="0002731A">
        <w:rPr>
          <w:rFonts w:asciiTheme="majorHAnsi" w:hAnsiTheme="majorHAnsi" w:cstheme="majorHAnsi"/>
          <w:sz w:val="24"/>
          <w:szCs w:val="24"/>
        </w:rPr>
        <w:t>Date: __________________</w:t>
      </w:r>
    </w:p>
    <w:sectPr w:rsidR="00CB1078" w:rsidRPr="000273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5123015">
    <w:abstractNumId w:val="8"/>
  </w:num>
  <w:num w:numId="2" w16cid:durableId="1258754974">
    <w:abstractNumId w:val="6"/>
  </w:num>
  <w:num w:numId="3" w16cid:durableId="1733889253">
    <w:abstractNumId w:val="5"/>
  </w:num>
  <w:num w:numId="4" w16cid:durableId="849107584">
    <w:abstractNumId w:val="4"/>
  </w:num>
  <w:num w:numId="5" w16cid:durableId="824588199">
    <w:abstractNumId w:val="7"/>
  </w:num>
  <w:num w:numId="6" w16cid:durableId="2022275450">
    <w:abstractNumId w:val="3"/>
  </w:num>
  <w:num w:numId="7" w16cid:durableId="1935819084">
    <w:abstractNumId w:val="2"/>
  </w:num>
  <w:num w:numId="8" w16cid:durableId="601107841">
    <w:abstractNumId w:val="1"/>
  </w:num>
  <w:num w:numId="9" w16cid:durableId="178114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31A"/>
    <w:rsid w:val="00034616"/>
    <w:rsid w:val="0006063C"/>
    <w:rsid w:val="0015074B"/>
    <w:rsid w:val="0029639D"/>
    <w:rsid w:val="00326F90"/>
    <w:rsid w:val="00345F82"/>
    <w:rsid w:val="00752549"/>
    <w:rsid w:val="00AA1D8D"/>
    <w:rsid w:val="00B47730"/>
    <w:rsid w:val="00B74739"/>
    <w:rsid w:val="00CB0664"/>
    <w:rsid w:val="00CB1078"/>
    <w:rsid w:val="00CD1A91"/>
    <w:rsid w:val="00F240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DB464"/>
  <w14:defaultImageDpi w14:val="300"/>
  <w15:docId w15:val="{3C61C8D1-AF10-4DAC-A9A3-E5486797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Vasaj Communications</dc:creator>
  <cp:keywords/>
  <dc:description>generated by python-docx</dc:description>
  <cp:lastModifiedBy>Betsy Crawford</cp:lastModifiedBy>
  <cp:revision>2</cp:revision>
  <dcterms:created xsi:type="dcterms:W3CDTF">2025-12-11T13:50:00Z</dcterms:created>
  <dcterms:modified xsi:type="dcterms:W3CDTF">2025-12-11T13:50:00Z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b6502a5c-e510-4d5d-9ba5-e3db943fbf64</vt:lpwstr>
  </property>
</Properties>
</file>